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0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D06160" w:rsidRPr="00D06160" w:rsidTr="00593A68">
        <w:tc>
          <w:tcPr>
            <w:tcW w:w="9923" w:type="dxa"/>
            <w:gridSpan w:val="2"/>
            <w:shd w:val="clear" w:color="auto" w:fill="E7E6E6"/>
          </w:tcPr>
          <w:p w:rsidR="00F6795F" w:rsidRPr="00D06160" w:rsidRDefault="003F4143">
            <w:pPr>
              <w:numPr>
                <w:ilvl w:val="0"/>
                <w:numId w:val="1"/>
              </w:numPr>
              <w:spacing w:after="0" w:line="360" w:lineRule="auto"/>
              <w:ind w:left="405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Maklumat Pemohon</w:t>
            </w:r>
          </w:p>
        </w:tc>
      </w:tr>
      <w:tr w:rsidR="00D06160" w:rsidRPr="00D06160" w:rsidTr="00593A68">
        <w:trPr>
          <w:trHeight w:val="206"/>
        </w:trPr>
        <w:tc>
          <w:tcPr>
            <w:tcW w:w="2411" w:type="dxa"/>
            <w:shd w:val="clear" w:color="auto" w:fill="E7E6E6"/>
            <w:vAlign w:val="center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>Nama Kakitangan</w:t>
            </w:r>
          </w:p>
        </w:tc>
        <w:tc>
          <w:tcPr>
            <w:tcW w:w="7512" w:type="dxa"/>
          </w:tcPr>
          <w:p w:rsidR="00F6795F" w:rsidRPr="00D06160" w:rsidRDefault="003F4143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  <w:bookmarkStart w:id="0" w:name="_heading=h.gjdgxs" w:colFirst="0" w:colLast="0"/>
            <w:bookmarkEnd w:id="0"/>
            <w:r w:rsidRPr="00D06160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                     </w:t>
            </w:r>
          </w:p>
        </w:tc>
      </w:tr>
      <w:tr w:rsidR="00D06160" w:rsidRPr="00D06160" w:rsidTr="00593A68">
        <w:trPr>
          <w:trHeight w:val="206"/>
        </w:trPr>
        <w:tc>
          <w:tcPr>
            <w:tcW w:w="2411" w:type="dxa"/>
            <w:shd w:val="clear" w:color="auto" w:fill="E7E6E6"/>
            <w:vAlign w:val="center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>UKMPer</w:t>
            </w:r>
          </w:p>
        </w:tc>
        <w:tc>
          <w:tcPr>
            <w:tcW w:w="7512" w:type="dxa"/>
          </w:tcPr>
          <w:p w:rsidR="00F6795F" w:rsidRPr="00D06160" w:rsidRDefault="00F6795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06160" w:rsidRPr="00D06160" w:rsidTr="00593A68">
        <w:trPr>
          <w:trHeight w:val="206"/>
        </w:trPr>
        <w:tc>
          <w:tcPr>
            <w:tcW w:w="2411" w:type="dxa"/>
            <w:shd w:val="clear" w:color="auto" w:fill="E7E6E6"/>
            <w:vAlign w:val="center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>Jawatan</w:t>
            </w:r>
          </w:p>
        </w:tc>
        <w:tc>
          <w:tcPr>
            <w:tcW w:w="7512" w:type="dxa"/>
          </w:tcPr>
          <w:p w:rsidR="00F6795F" w:rsidRPr="00D06160" w:rsidRDefault="00F6795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06160" w:rsidRPr="00D06160" w:rsidTr="00593A68">
        <w:trPr>
          <w:trHeight w:val="206"/>
        </w:trPr>
        <w:tc>
          <w:tcPr>
            <w:tcW w:w="2411" w:type="dxa"/>
            <w:shd w:val="clear" w:color="auto" w:fill="E7E6E6"/>
            <w:vAlign w:val="center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  <w:lang w:val="en-MY"/>
              </w:rPr>
              <w:t>PTj</w:t>
            </w:r>
          </w:p>
        </w:tc>
        <w:tc>
          <w:tcPr>
            <w:tcW w:w="7512" w:type="dxa"/>
          </w:tcPr>
          <w:p w:rsidR="00F6795F" w:rsidRPr="00D06160" w:rsidRDefault="00F6795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06160" w:rsidRPr="00D06160" w:rsidTr="00646B31">
        <w:trPr>
          <w:trHeight w:val="70"/>
        </w:trPr>
        <w:tc>
          <w:tcPr>
            <w:tcW w:w="2411" w:type="dxa"/>
            <w:shd w:val="clear" w:color="auto" w:fill="E7E6E6"/>
            <w:vAlign w:val="center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  <w:lang w:val="en-MY"/>
              </w:rPr>
              <w:t>Pusat Proses</w:t>
            </w:r>
          </w:p>
        </w:tc>
        <w:tc>
          <w:tcPr>
            <w:tcW w:w="7512" w:type="dxa"/>
          </w:tcPr>
          <w:p w:rsidR="00F6795F" w:rsidRPr="00D06160" w:rsidRDefault="00F6795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F6795F" w:rsidRPr="00646B31" w:rsidRDefault="00F6795F">
      <w:pPr>
        <w:spacing w:after="0"/>
        <w:ind w:left="567" w:hanging="567"/>
        <w:rPr>
          <w:rFonts w:ascii="Arial" w:eastAsia="Arial" w:hAnsi="Arial" w:cs="Arial"/>
          <w:color w:val="000000"/>
        </w:rPr>
      </w:pPr>
    </w:p>
    <w:tbl>
      <w:tblPr>
        <w:tblStyle w:val="Style11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10"/>
      </w:tblGrid>
      <w:tr w:rsidR="00D06160" w:rsidRPr="00D06160" w:rsidTr="00593A68">
        <w:trPr>
          <w:trHeight w:val="163"/>
        </w:trPr>
        <w:tc>
          <w:tcPr>
            <w:tcW w:w="5104" w:type="dxa"/>
            <w:shd w:val="clear" w:color="auto" w:fill="E7E6E6"/>
          </w:tcPr>
          <w:p w:rsidR="00F6795F" w:rsidRPr="00D06160" w:rsidRDefault="006B3586">
            <w:pPr>
              <w:numPr>
                <w:ilvl w:val="0"/>
                <w:numId w:val="1"/>
              </w:numPr>
              <w:spacing w:after="0" w:line="360" w:lineRule="auto"/>
              <w:ind w:left="405" w:hanging="357"/>
              <w:rPr>
                <w:rFonts w:ascii="Arial" w:eastAsia="Arial" w:hAnsi="Arial" w:cs="Arial"/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0"/>
                <w:id w:val="1"/>
              </w:sdtPr>
              <w:sdtEndPr/>
              <w:sdtContent>
                <w:r w:rsidR="003F4143" w:rsidRPr="00D06160">
                  <w:rPr>
                    <w:rFonts w:ascii="Arial Unicode MS" w:eastAsia="Arial Unicode MS" w:hAnsi="Arial Unicode MS" w:cs="Arial Unicode MS"/>
                    <w:b/>
                    <w:color w:val="000000" w:themeColor="text1"/>
                  </w:rPr>
                  <w:t>Kategori Permohonan (Tandakan √)</w:t>
                </w:r>
              </w:sdtContent>
            </w:sdt>
          </w:p>
        </w:tc>
        <w:tc>
          <w:tcPr>
            <w:tcW w:w="4810" w:type="dxa"/>
            <w:shd w:val="clear" w:color="auto" w:fill="E7E6E6"/>
          </w:tcPr>
          <w:p w:rsidR="00F6795F" w:rsidRPr="00D06160" w:rsidRDefault="006B3586">
            <w:pPr>
              <w:numPr>
                <w:ilvl w:val="0"/>
                <w:numId w:val="1"/>
              </w:numPr>
              <w:spacing w:after="0" w:line="360" w:lineRule="auto"/>
              <w:ind w:left="405" w:hanging="357"/>
              <w:rPr>
                <w:rFonts w:ascii="Arial" w:eastAsia="Arial" w:hAnsi="Arial" w:cs="Arial"/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"/>
                <w:id w:val="2"/>
              </w:sdtPr>
              <w:sdtEndPr/>
              <w:sdtContent>
                <w:r w:rsidR="003F4143" w:rsidRPr="00D06160">
                  <w:rPr>
                    <w:rFonts w:ascii="Arial Unicode MS" w:eastAsia="Arial Unicode MS" w:hAnsi="Arial Unicode MS" w:cs="Arial Unicode MS"/>
                    <w:b/>
                    <w:color w:val="000000" w:themeColor="text1"/>
                  </w:rPr>
                  <w:t>Sebab (Tandakan √)</w:t>
                </w:r>
              </w:sdtContent>
            </w:sdt>
          </w:p>
        </w:tc>
      </w:tr>
      <w:tr w:rsidR="00D06160" w:rsidRPr="00D06160" w:rsidTr="00593A68">
        <w:trPr>
          <w:trHeight w:val="707"/>
        </w:trPr>
        <w:tc>
          <w:tcPr>
            <w:tcW w:w="5104" w:type="dxa"/>
            <w:shd w:val="clear" w:color="auto" w:fill="FFFFFF"/>
          </w:tcPr>
          <w:p w:rsidR="00F6795F" w:rsidRPr="00D06160" w:rsidRDefault="003F4143" w:rsidP="00801B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D06160">
              <w:rPr>
                <w:noProof/>
                <w:color w:val="000000" w:themeColor="text1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48022F" wp14:editId="3E88898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264160" cy="226060"/>
                      <wp:effectExtent l="0" t="0" r="0" b="0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655" y="3671733"/>
                                <a:ext cx="254691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795F" w:rsidRDefault="00F6795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0pt;margin-top:12pt;height:17.8pt;width:20.8pt;z-index:251659264;v-text-anchor:middle;mso-width-relative:page;mso-height-relative:page;" fillcolor="#FFFFFF [3201]" filled="t" stroked="t" coordsize="21600,21600" o:gfxdata="UEsDBAoAAAAAAIdO4kAAAAAAAAAAAAAAAAAEAAAAZHJzL1BLAwQUAAAACACHTuJAVxD719IAAAAH&#10;AQAADwAAAGRycy9kb3ducmV2LnhtbE2OMU/DMBCFdyT+g3VIbNQOAquEOB0qYOnUUjG78SWOGp/T&#10;2G3Dv+eYYHo6vafvvmo1h0FccEp9JAPFQoFAaqLrqTOw/3x/WIJI2ZKzQyQ08I0JVvXtTWVLF6+0&#10;xcsud4IhlEprwOc8llKmxmOwaRFHJO7aOAWb+Zw66SZ7ZXgY5KNSWgbbE3/wdsS1x+a4OwcD7YY+&#10;2q/N29wqv/TH7fqE2p6Mub8r1CuIjHP+G8OvPqtDzU6HeCaXxGCA6bzkfOLkXhcaxMHA84sGWVfy&#10;v3/9A1BLAwQUAAAACACHTuJA6L4T6EgCAADBBAAADgAAAGRycy9lMm9Eb2MueG1srVTLbtswELwX&#10;6D8QvNey5MhJBMtBEddFgaAxmvYD1hRlEeCrJG3Zf98lpTpOWqA5VAd511oNZ2Z3tbg7KkkO3Hlh&#10;dE3zyZQSrplphN7V9Mf39YcbSnwA3YA0mtf0xD29W75/t+htxQvTGdlwRxBE+6q3Ne1CsFWWedZx&#10;BX5iLNf4sDVOQcDU7bLGQY/oSmbFdDrPeuMa6wzj3uO/q+EhHRHdWwBN2wrGV4btFddhQHVcQkBJ&#10;vhPW02Vi27achce29TwQWVNUGtIdD8F4G+/ZcgHVzoHtBBspwFsovNKkQGg89Ay1ggBk78QfUEow&#10;Z7xpw4QZlQ1CkiOoIp++8uapA8uTFrTa27Pp/v/Bsq+HjSOiqWlBiQaFDf+GpoHeSe5JEf3pra+w&#10;7Mlu3Jh5DKPYY+tU/EUZ5FjTsshv5mVJyamms/l1fj2bDf7yYyAMC4ryan6bU8KwoMjn5ayMz7Nn&#10;IOt8+MyNIjGoqUMmyVU4PPgwlP4uied6I0WzFlKmxO2299KRA2Cr1+ka0V+USU36mt6WBfJkgPPb&#10;4txgqCx64PUunffiDX8JPE3X34AjsRX4biCQEAb1SgRcGClUTW/Ob0PVcWg+6YaEk0XTNe4ajcy8&#10;okRy3EwMUDFUAYT8dx2aKDV6GZs1tCdG4bg9jj3bmuaEnfaWrQUyfQAfNuBw1rEfPc4/HvhzDw5J&#10;yC8aB+w2v4oWhcvEXSbbywQ06wyuFQuOkiG5D2nNogRtPu6DaUVqYeQ1kBnp4mSnIRi3MK7OZZ6q&#10;nr88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EPvX0gAAAAcBAAAPAAAAAAAAAAEAIAAAACIA&#10;AABkcnMvZG93bnJldi54bWxQSwECFAAUAAAACACHTuJA6L4T6EgCAADBBAAADgAAAAAAAAABACAA&#10;AAAhAQAAZHJzL2Uyb0RvYy54bWxQSwUGAAAAAAYABgBZAQAA2wUAAAAA&#10;">
                      <v:fill on="t" focussize="0,0"/>
                      <v:stroke color="#000000 [3200]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6160">
              <w:rPr>
                <w:noProof/>
                <w:color w:val="000000" w:themeColor="text1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120D8A" wp14:editId="2A9E31C3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152400</wp:posOffset>
                      </wp:positionV>
                      <wp:extent cx="267335" cy="226060"/>
                      <wp:effectExtent l="0" t="0" r="0" b="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095" y="3671733"/>
                                <a:ext cx="25781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795F" w:rsidRDefault="00F6795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24pt;margin-top:12pt;height:17.8pt;width:21.05pt;z-index:251659264;v-text-anchor:middle;mso-width-relative:page;mso-height-relative:page;" fillcolor="#FFFFFF" filled="t" stroked="t" coordsize="21600,21600" o:gfxdata="UEsDBAoAAAAAAIdO4kAAAAAAAAAAAAAAAAAEAAAAZHJzL1BLAwQUAAAACACHTuJA6JV/YNYAAAAJ&#10;AQAADwAAAGRycy9kb3ducmV2LnhtbE2PMU/DMBCFd6T+B+uQ2KidCKI0xOlQFZZOLYjZTS5x1Pic&#10;xm4b/j3XCaa703t6971yPbtBXHEKvScNyVKBQKp901On4evz/TkHEaKhxgyeUMMPBlhXi4fSFI2/&#10;0R6vh9gJDqFQGA02xrGQMtQWnQlLPyKx1vrJmcjn1MlmMjcOd4NMlcqkMz3xB2tG3FisT4eL09Du&#10;6KP93m3nVtncnvabM2bmrPXTY6LeQESc458Z7viMDhUzHf2FmiAGDelLzl3ifeHJhnSlEhBHDa+r&#10;DGRVyv8Nql9QSwMEFAAAAAgAh07iQDtr3wk+AgAAtAQAAA4AAABkcnMvZTJvRG9jLnhtbK1U227b&#10;MAx9H7B/EPS+OE6WpDHiFEOzDAOKrVi3D2BkORag20Tl9vej5KxJuwHrw/xgkzZ1eHhIenF7NJrt&#10;ZUDlbM3LwZAzaYVrlN3W/Mf39bsbzjCCbUA7K2t+kshvl2/fLA6+kiPXOd3IwAjEYnXwNe9i9FVR&#10;oOikARw4Ly19bF0wEMkN26IJcCB0o4vRcDgtDi40PjghEentqv/Iz4jhNYCubZWQKyd2RtrYowap&#10;IVJJ2CmPfJnZtq0U8WvbooxM15wqjflOScjepHuxXEC1DeA7Jc4U4DUUXtRkQFlK+gS1gghsF9Qf&#10;UEaJ4NC1cSCcKfpCsiJURTl8oc1jB17mWkhq9E+i4/+DFV/2D4GppuZjziwYavg3Eg3sVktk46TP&#10;wWNFYY/+IZw9JDMVe2yDSU8qgx1rPhmVs+F8wtmJ0KazcjbO56GSx8gEBYwms5uSlBcUMCqnk/Ek&#10;4RcXIB8wfpLOsGTUPBCTrCrs7zH2ob9DUl50WjVrpXV2wnZzpwPbA7V6na8z+rMwbdmh5vPJiHgK&#10;oPltaW7INJ40QLvN+Z6dwGvgYb7+BpyIrQC7nkBGSGFQBbezTbY6Cc1H27B48qSzpfXiiQwazrSk&#10;ZSQjx0VQ+t9xpJu2JF/qT9+RZMXj5kggydy45kTNRS/WisjdA8YHCDTeJaWlkaeEP3cQiIT+bGmm&#10;5uX7pEq8dsK1s7l2wIrO0SaJGDjrnbuYNysVbd2HXXStyl27kDnTpWHOfT8vXtqWaz9HXX42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lX9g1gAAAAkBAAAPAAAAAAAAAAEAIAAAACIAAABkcnMv&#10;ZG93bnJldi54bWxQSwECFAAUAAAACACHTuJAO2vfCT4CAAC0BAAADgAAAAAAAAABACAAAAAlAQAA&#10;ZHJzL2Uyb0RvYy54bWxQSwUGAAAAAAYABgBZAQAA1QUAAAAA&#10;">
                      <v:fill on="t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95F" w:rsidRPr="00D06160" w:rsidRDefault="003F4143" w:rsidP="00801B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 xml:space="preserve">            Pengesah                     Pemohon</w:t>
            </w:r>
          </w:p>
        </w:tc>
        <w:tc>
          <w:tcPr>
            <w:tcW w:w="4810" w:type="dxa"/>
          </w:tcPr>
          <w:p w:rsidR="00F6795F" w:rsidRPr="00D06160" w:rsidRDefault="003F4143" w:rsidP="00801B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noProof/>
                <w:color w:val="000000" w:themeColor="text1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E7DC63" wp14:editId="06FE6D9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165100</wp:posOffset>
                      </wp:positionV>
                      <wp:extent cx="264160" cy="226060"/>
                      <wp:effectExtent l="0" t="0" r="0" b="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655" y="3671733"/>
                                <a:ext cx="254691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795F" w:rsidRDefault="00F6795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1pt;margin-top:13pt;height:17.8pt;width:20.8pt;z-index:251659264;v-text-anchor:middle;mso-width-relative:page;mso-height-relative:page;" fillcolor="#FFFFFF [3201]" filled="t" stroked="t" coordsize="21600,21600" o:gfxdata="UEsDBAoAAAAAAIdO4kAAAAAAAAAAAAAAAAAEAAAAZHJzL1BLAwQUAAAACACHTuJAk2GVl9IAAAAH&#10;AQAADwAAAGRycy9kb3ducmV2LnhtbE2PwU7DMAyG70i8Q2QkbixpkaKpNN1hAi47bSDOWeM21Rqn&#10;a7KtvD3mBKdP1m/9/lxvljCKK85piGSgWCkQSG10A/UGPj/entYgUrbk7BgJDXxjgk1zf1fbysUb&#10;7fF6yL3gEkqVNeBzniopU+sx2LSKExJnXZyDzTzOvXSzvXF5GGWplJbBDsQXvJ1w67E9HS7BQLej&#10;9+5r97p0yq/9ab89o7ZnYx4fCvUCIuOS/5bhV5/VoWGnY7yQS2I0UJb8SmZqJuf6WYM4MgsNsqnl&#10;f//mB1BLAwQUAAAACACHTuJA3trQA0cCAADBBAAADgAAAGRycy9lMm9Eb2MueG1srVTbbtswDH0f&#10;sH8Q9L46lzptjTrF0CzDgGIt1u0DGFmOBeg2UYmTvx8le23aDVgf5gebtOjDw0PS1zcHo9leBlTO&#10;1nx6NuFMWuEaZbc1//F9/eGSM4xgG9DOypofJfKb5ft3172v5Mx1TjcyMAKxWPW+5l2MvioKFJ00&#10;gGfOS0uHrQsGIrlhWzQBekI3uphNJouid6HxwQmJSG9XwyEfEcNbAF3bKiFXTuyMtHFADVJDpJKw&#10;Ux75MrNtWynifduijEzXnCqN+U5JyN6ke7G8hmobwHdKjBTgLRRe1WRAWUr6BLWCCGwX1B9QRong&#10;0LXxTDhTDIVkRaiK6eSVNo8deJlrIanRP4mO/w9WfN0/BKYamgTOLBhq+DcSDexWS2TTpE/vsaKw&#10;R/8QRg/JTMUe2mDSk8pgh5qXs+nloiw5O9Z8vriYXszng77yEJmggFl5vriiPIICZtNFOS/TefEM&#10;5APGz9IZloyaB2KSVYX9HcYh9HdIyotOq2attM5O2G5udWB7oFav8zWivwjTlvU1vypnxFMAzW9L&#10;c0Om8aQB2m3O9+ILPAWe5OtvwInYCrAbCGSEoXqjIi2MVqbml09fQ9VJaD7ZhsWjJ9Et7RpPzNBw&#10;piVtJhlUMVQRlP53HImoLWmZmjW0J1nxsDmMPdu45kidRi/WipjeAcYHCDTr1I+e5p8S/txBIBL6&#10;i6UBu5qeJ4niqRNOnc2pA1Z0jtZKxMDZ4NzGvGapBOs+7qJrVW5h4jWQGenSZOchGLcwrc6pn6Oe&#10;/zz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NhlZfSAAAABwEAAA8AAAAAAAAAAQAgAAAAIgAA&#10;AGRycy9kb3ducmV2LnhtbFBLAQIUABQAAAAIAIdO4kDe2tADRwIAAMEEAAAOAAAAAAAAAAEAIAAA&#10;ACEBAABkcnMvZTJvRG9jLnhtbFBLBQYAAAAABgAGAFkBAADaBQAAAAA=&#10;">
                      <v:fill on="t" focussize="0,0"/>
                      <v:stroke color="#000000 [3200]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6160">
              <w:rPr>
                <w:noProof/>
                <w:color w:val="000000" w:themeColor="text1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E6F4D" wp14:editId="49C0C11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152400</wp:posOffset>
                      </wp:positionV>
                      <wp:extent cx="267335" cy="226060"/>
                      <wp:effectExtent l="0" t="0" r="0" b="0"/>
                      <wp:wrapNone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095" y="3671733"/>
                                <a:ext cx="25781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6795F" w:rsidRDefault="00F6795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10pt;margin-top:12pt;height:17.8pt;width:21.05pt;z-index:251659264;v-text-anchor:middle;mso-width-relative:page;mso-height-relative:page;" fillcolor="#FFFFFF" filled="t" stroked="t" coordsize="21600,21600" o:gfxdata="UEsDBAoAAAAAAIdO4kAAAAAAAAAAAAAAAAAEAAAAZHJzL1BLAwQUAAAACACHTuJAQa2M+NUAAAAJ&#10;AQAADwAAAGRycy9kb3ducmV2LnhtbE2PwU7DMAyG70i8Q2QkbixpxapRmu4wAZedNhDnrHGbao3T&#10;NdlW3n7mBCfb8qffn6v17AdxwSn2gTRkCwUCqQm2p07D1+f70wpETIasGQKhhh+MsK7v7ypT2nCl&#10;HV72qRMcQrE0GlxKYyllbBx6ExdhROJdGyZvEo9TJ+1krhzuB5krVUhveuILzoy4cdgc92evod3S&#10;R/u9fZtb5VbuuNucsDAnrR8fMvUKIuGc/mD41Wd1qNnpEM5koxg05BzPKDfPXBnIizwDcdCwfClA&#10;1pX8/0F9A1BLAwQUAAAACACHTuJAMmVp70ACAAC0BAAADgAAAGRycy9lMm9Eb2MueG1srVTbbtsw&#10;DH0fsH8Q9L44zqVpgjjF0CzDgGIN1u0DGFmOBeg2Ubn9/Sg5a9JuwPowP9ikRR8eHpKe3x2NZnsZ&#10;UDlb8bLX50xa4WpltxX/8X314ZYzjGBr0M7Kip8k8rvF+3fzg5/JgWudrmVgBGJxdvAVb2P0s6JA&#10;0UoD2HNeWjpsXDAQyQ3bog5wIHSji0G/f1McXKh9cEIi0ttld8jPiOEtgK5plJBLJ3ZG2tihBqkh&#10;UknYKo98kdk2jRTxsWlQRqYrTpXGfKckZG/SvVjMYbYN4FslzhTgLRRe1WRAWUr6DLWECGwX1B9Q&#10;Rong0DWxJ5wpukKyIlRF2X+lzVMLXuZaSGr0z6Lj/4MVX/frwFRd8RFnFgw1/BuJBnarJbJR0ufg&#10;cUZhT34dzh6SmYo9NsGkJ5XBjhUfD8pJfzrm7FTx4c2knAyHnb7yGJmggMF4cluS8oICBuXNeDhO&#10;58UFyAeMn6UzLBkVD8Qkqwr7B4xd6O+QlBedVvVKaZ2dsN3c68D2QK1e5euM/iJMW3ao+HQ8IJ4C&#10;aH4bmhsyjScN0G5zvhdf4DVwP19/A07EloBtRyAjdNUHt7M1kYdZK6H+ZGsWT550trRePJFBw5mW&#10;tIxk5LgISv87jnTTluRL/ek6kqx43BwJJJkbV5+ouejFShG5B8C4hkDjXVJaGnlK+HMHgUjoL5Zm&#10;alqOkirx2gnXzubaAStaR5skYuCsc+5j3qxUqnUfd9E1KnftQuZMl4Y59/28eGlbrv0cdfnZ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a2M+NUAAAAJAQAADwAAAAAAAAABACAAAAAiAAAAZHJz&#10;L2Rvd25yZXYueG1sUEsBAhQAFAAAAAgAh07iQDJlae9AAgAAtAQAAA4AAAAAAAAAAQAgAAAAJAEA&#10;AGRycy9lMm9Eb2MueG1sUEsFBgAAAAAGAAYAWQEAANYFAAAAAA==&#10;">
                      <v:fill on="t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95F" w:rsidRPr="00D06160" w:rsidRDefault="003F4143" w:rsidP="0070398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MY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 xml:space="preserve">            Baharu                    </w:t>
            </w:r>
            <w:r w:rsidRPr="00D06160">
              <w:rPr>
                <w:rFonts w:ascii="Arial" w:eastAsia="Arial" w:hAnsi="Arial" w:cs="Arial"/>
                <w:color w:val="000000" w:themeColor="text1"/>
                <w:lang w:val="en-MY"/>
              </w:rPr>
              <w:t>Penggantian</w:t>
            </w:r>
          </w:p>
        </w:tc>
      </w:tr>
    </w:tbl>
    <w:p w:rsidR="00F6795F" w:rsidRPr="00646B31" w:rsidRDefault="00F6795F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117"/>
      </w:tblGrid>
      <w:tr w:rsidR="00D06160" w:rsidRPr="00D06160" w:rsidTr="00593A68">
        <w:tc>
          <w:tcPr>
            <w:tcW w:w="9914" w:type="dxa"/>
            <w:gridSpan w:val="3"/>
            <w:shd w:val="clear" w:color="auto" w:fill="E7E6E6"/>
          </w:tcPr>
          <w:p w:rsidR="00F6795F" w:rsidRPr="00D06160" w:rsidRDefault="003F4143" w:rsidP="0070398D">
            <w:pPr>
              <w:numPr>
                <w:ilvl w:val="0"/>
                <w:numId w:val="2"/>
              </w:numPr>
              <w:spacing w:after="0" w:line="360" w:lineRule="auto"/>
              <w:ind w:left="405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 xml:space="preserve">Pembatalan Pelantikan Terdahulu </w:t>
            </w:r>
          </w:p>
        </w:tc>
      </w:tr>
      <w:tr w:rsidR="00D06160" w:rsidRPr="00D06160" w:rsidTr="00593A68">
        <w:tc>
          <w:tcPr>
            <w:tcW w:w="2269" w:type="dxa"/>
            <w:shd w:val="clear" w:color="auto" w:fill="FFFFFF"/>
            <w:vAlign w:val="center"/>
          </w:tcPr>
          <w:p w:rsidR="00F6795F" w:rsidRPr="00D06160" w:rsidRDefault="003F414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Status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6795F" w:rsidRPr="00D06160" w:rsidRDefault="003F414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Nama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F6795F" w:rsidRPr="00D06160" w:rsidRDefault="003F414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UKMPer</w:t>
            </w:r>
          </w:p>
        </w:tc>
      </w:tr>
      <w:tr w:rsidR="00D06160" w:rsidRPr="00D06160" w:rsidTr="00593A68">
        <w:tc>
          <w:tcPr>
            <w:tcW w:w="2269" w:type="dxa"/>
            <w:shd w:val="clear" w:color="auto" w:fill="FFFFFF"/>
            <w:vAlign w:val="center"/>
          </w:tcPr>
          <w:p w:rsidR="00F6795F" w:rsidRPr="00D06160" w:rsidRDefault="003F4143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>Pengesah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06160" w:rsidRPr="00D06160" w:rsidTr="00593A68">
        <w:tc>
          <w:tcPr>
            <w:tcW w:w="2269" w:type="dxa"/>
            <w:shd w:val="clear" w:color="auto" w:fill="FFFFFF"/>
            <w:vAlign w:val="center"/>
          </w:tcPr>
          <w:p w:rsidR="00F6795F" w:rsidRPr="00D06160" w:rsidRDefault="003F4143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color w:val="000000" w:themeColor="text1"/>
              </w:rPr>
              <w:t>Pemohon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F6795F" w:rsidRPr="00646B31" w:rsidRDefault="00F6795F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Style13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78"/>
      </w:tblGrid>
      <w:tr w:rsidR="00D06160" w:rsidRPr="00D06160" w:rsidTr="00801B6F">
        <w:tc>
          <w:tcPr>
            <w:tcW w:w="9914" w:type="dxa"/>
            <w:gridSpan w:val="2"/>
            <w:shd w:val="clear" w:color="auto" w:fill="E7E6E6"/>
          </w:tcPr>
          <w:p w:rsidR="00F6795F" w:rsidRPr="00D06160" w:rsidRDefault="003F4143">
            <w:pPr>
              <w:numPr>
                <w:ilvl w:val="0"/>
                <w:numId w:val="2"/>
              </w:numPr>
              <w:spacing w:after="0"/>
              <w:ind w:left="405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Kelulusan Ketua Jabatan/ Ketua Pentadbiran</w:t>
            </w:r>
          </w:p>
        </w:tc>
      </w:tr>
      <w:tr w:rsidR="00D06160" w:rsidRPr="00D06160" w:rsidTr="00801B6F">
        <w:trPr>
          <w:trHeight w:val="988"/>
        </w:trPr>
        <w:tc>
          <w:tcPr>
            <w:tcW w:w="2836" w:type="dxa"/>
            <w:shd w:val="clear" w:color="auto" w:fill="E7E6E6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:rsidR="00F6795F" w:rsidRPr="00D06160" w:rsidRDefault="003F4143" w:rsidP="0070398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 xml:space="preserve">Tandatangan </w:t>
            </w:r>
            <w:r w:rsidRPr="00D06160">
              <w:rPr>
                <w:rFonts w:ascii="Arial" w:eastAsia="Arial" w:hAnsi="Arial" w:cs="Arial"/>
                <w:b/>
                <w:color w:val="000000" w:themeColor="text1"/>
                <w:lang w:val="en-MY"/>
              </w:rPr>
              <w:t xml:space="preserve">dan </w:t>
            </w: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Cop</w:t>
            </w:r>
          </w:p>
        </w:tc>
        <w:tc>
          <w:tcPr>
            <w:tcW w:w="7078" w:type="dxa"/>
            <w:shd w:val="clear" w:color="auto" w:fill="auto"/>
          </w:tcPr>
          <w:p w:rsidR="00F6795F" w:rsidRPr="00D06160" w:rsidRDefault="00F6795F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</w:tbl>
    <w:p w:rsidR="00F6795F" w:rsidRPr="00646B31" w:rsidRDefault="00F6795F" w:rsidP="00801B6F">
      <w:pPr>
        <w:pBdr>
          <w:bottom w:val="single" w:sz="12" w:space="1" w:color="000000"/>
        </w:pBdr>
        <w:ind w:left="-284" w:right="-613"/>
        <w:rPr>
          <w:rFonts w:ascii="Arial" w:eastAsia="Arial" w:hAnsi="Arial" w:cs="Arial"/>
          <w:b/>
          <w:color w:val="000000"/>
        </w:rPr>
      </w:pPr>
    </w:p>
    <w:p w:rsidR="00F6795F" w:rsidRPr="00646B31" w:rsidRDefault="003F4143">
      <w:pPr>
        <w:jc w:val="center"/>
        <w:rPr>
          <w:rFonts w:ascii="Arial" w:eastAsia="Arial" w:hAnsi="Arial" w:cs="Arial"/>
          <w:b/>
          <w:color w:val="000000"/>
        </w:rPr>
      </w:pPr>
      <w:r w:rsidRPr="00646B31">
        <w:rPr>
          <w:rFonts w:ascii="Arial" w:eastAsia="Arial" w:hAnsi="Arial" w:cs="Arial"/>
          <w:b/>
          <w:color w:val="000000"/>
        </w:rPr>
        <w:t>UNTUK KEGUNAAN PEJABAT</w:t>
      </w:r>
    </w:p>
    <w:tbl>
      <w:tblPr>
        <w:tblStyle w:val="Style14"/>
        <w:tblW w:w="9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0"/>
      </w:tblGrid>
      <w:tr w:rsidR="00D06160" w:rsidRPr="00D06160" w:rsidTr="00801B6F">
        <w:trPr>
          <w:trHeight w:val="266"/>
        </w:trPr>
        <w:tc>
          <w:tcPr>
            <w:tcW w:w="2694" w:type="dxa"/>
            <w:shd w:val="clear" w:color="auto" w:fill="E7E6E6"/>
          </w:tcPr>
          <w:p w:rsidR="00F6795F" w:rsidRPr="00D06160" w:rsidRDefault="003F4143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Ulasan</w:t>
            </w:r>
          </w:p>
        </w:tc>
        <w:tc>
          <w:tcPr>
            <w:tcW w:w="7220" w:type="dxa"/>
          </w:tcPr>
          <w:p w:rsidR="00F6795F" w:rsidRPr="00D06160" w:rsidRDefault="00F6795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06160" w:rsidRPr="00D06160" w:rsidTr="00801B6F">
        <w:trPr>
          <w:trHeight w:val="825"/>
        </w:trPr>
        <w:tc>
          <w:tcPr>
            <w:tcW w:w="2694" w:type="dxa"/>
            <w:shd w:val="clear" w:color="auto" w:fill="E7E6E6"/>
            <w:vAlign w:val="center"/>
          </w:tcPr>
          <w:p w:rsidR="00F6795F" w:rsidRPr="00D06160" w:rsidRDefault="003F4143" w:rsidP="0070398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 xml:space="preserve">Tandatangan  </w:t>
            </w:r>
            <w:r w:rsidRPr="00D06160">
              <w:rPr>
                <w:rFonts w:ascii="Arial" w:eastAsia="Arial" w:hAnsi="Arial" w:cs="Arial"/>
                <w:b/>
                <w:color w:val="000000" w:themeColor="text1"/>
                <w:lang w:val="en-MY"/>
              </w:rPr>
              <w:t xml:space="preserve">dan </w:t>
            </w:r>
            <w:r w:rsidRPr="00D06160">
              <w:rPr>
                <w:rFonts w:ascii="Arial" w:eastAsia="Arial" w:hAnsi="Arial" w:cs="Arial"/>
                <w:b/>
                <w:color w:val="000000" w:themeColor="text1"/>
              </w:rPr>
              <w:t>Cop</w:t>
            </w:r>
          </w:p>
        </w:tc>
        <w:tc>
          <w:tcPr>
            <w:tcW w:w="7220" w:type="dxa"/>
          </w:tcPr>
          <w:p w:rsidR="00F6795F" w:rsidRPr="00D06160" w:rsidRDefault="00F6795F">
            <w:pPr>
              <w:tabs>
                <w:tab w:val="right" w:pos="9310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F6795F" w:rsidRPr="00646B31" w:rsidRDefault="00F6795F">
      <w:pP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</w:p>
    <w:p w:rsidR="0070398D" w:rsidRPr="00646B31" w:rsidRDefault="003F4143" w:rsidP="0070398D">
      <w:pPr>
        <w:spacing w:after="0" w:line="240" w:lineRule="auto"/>
        <w:ind w:left="-142"/>
        <w:jc w:val="both"/>
        <w:rPr>
          <w:rFonts w:ascii="Arial" w:eastAsia="Arial" w:hAnsi="Arial" w:cs="Arial"/>
          <w:color w:val="000000"/>
        </w:rPr>
      </w:pPr>
      <w:r w:rsidRPr="00646B31">
        <w:rPr>
          <w:rFonts w:ascii="Arial" w:eastAsia="Arial" w:hAnsi="Arial" w:cs="Arial"/>
          <w:color w:val="000000"/>
        </w:rPr>
        <w:t>Catatan:</w:t>
      </w:r>
    </w:p>
    <w:p w:rsidR="0070398D" w:rsidRPr="00646B31" w:rsidRDefault="0070398D" w:rsidP="0070398D">
      <w:pPr>
        <w:spacing w:after="0" w:line="240" w:lineRule="auto"/>
        <w:ind w:left="-142"/>
        <w:jc w:val="both"/>
        <w:rPr>
          <w:rFonts w:ascii="Arial" w:eastAsia="Arial" w:hAnsi="Arial" w:cs="Arial"/>
          <w:color w:val="000000"/>
        </w:rPr>
      </w:pPr>
    </w:p>
    <w:p w:rsidR="00F6795F" w:rsidRPr="00646B31" w:rsidRDefault="003F4143" w:rsidP="0070398D">
      <w:pPr>
        <w:spacing w:after="0" w:line="240" w:lineRule="auto"/>
        <w:ind w:left="-142"/>
        <w:jc w:val="both"/>
        <w:rPr>
          <w:rFonts w:ascii="Arial" w:eastAsia="Arial" w:hAnsi="Arial" w:cs="Arial"/>
          <w:color w:val="000000"/>
        </w:rPr>
      </w:pPr>
      <w:r w:rsidRPr="00646B31">
        <w:rPr>
          <w:rFonts w:ascii="Arial" w:eastAsia="Arial" w:hAnsi="Arial" w:cs="Arial"/>
          <w:color w:val="000000"/>
        </w:rPr>
        <w:t>Borang yang lengkap diisi hendaklah dihantar kepada:</w:t>
      </w:r>
      <w:bookmarkStart w:id="1" w:name="_GoBack"/>
      <w:bookmarkEnd w:id="1"/>
    </w:p>
    <w:p w:rsidR="00F6795F" w:rsidRPr="00646B31" w:rsidRDefault="00F6795F">
      <w:pPr>
        <w:spacing w:after="0" w:line="240" w:lineRule="auto"/>
        <w:ind w:left="567" w:firstLine="1593"/>
        <w:jc w:val="both"/>
        <w:rPr>
          <w:rFonts w:ascii="Arial" w:eastAsia="Arial" w:hAnsi="Arial" w:cs="Arial"/>
          <w:color w:val="000000"/>
        </w:rPr>
      </w:pPr>
    </w:p>
    <w:p w:rsidR="00F6795F" w:rsidRPr="00646B31" w:rsidRDefault="003F4143" w:rsidP="0070398D">
      <w:pPr>
        <w:spacing w:after="0" w:line="240" w:lineRule="auto"/>
        <w:ind w:left="142"/>
        <w:jc w:val="both"/>
        <w:rPr>
          <w:rFonts w:ascii="Arial" w:eastAsia="Arial" w:hAnsi="Arial" w:cs="Arial"/>
          <w:strike/>
          <w:color w:val="000000"/>
        </w:rPr>
      </w:pPr>
      <w:r w:rsidRPr="00646B31">
        <w:rPr>
          <w:rFonts w:ascii="Arial" w:eastAsia="Arial" w:hAnsi="Arial" w:cs="Arial"/>
          <w:color w:val="000000"/>
        </w:rPr>
        <w:t xml:space="preserve">Ketua </w:t>
      </w:r>
    </w:p>
    <w:p w:rsidR="00F6795F" w:rsidRPr="00646B31" w:rsidRDefault="003F4143" w:rsidP="0070398D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646B31">
        <w:rPr>
          <w:rFonts w:ascii="Arial" w:eastAsia="Arial" w:hAnsi="Arial" w:cs="Arial"/>
          <w:color w:val="000000"/>
        </w:rPr>
        <w:t xml:space="preserve">Bahagian Aset </w:t>
      </w:r>
    </w:p>
    <w:p w:rsidR="00F6795F" w:rsidRPr="00646B31" w:rsidRDefault="003F4143" w:rsidP="0070398D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646B31">
        <w:rPr>
          <w:rFonts w:ascii="Arial" w:eastAsia="Arial" w:hAnsi="Arial" w:cs="Arial"/>
          <w:color w:val="000000"/>
        </w:rPr>
        <w:t>Jabatan Bendahari UKM</w:t>
      </w:r>
    </w:p>
    <w:p w:rsidR="00F6795F" w:rsidRPr="00646B31" w:rsidRDefault="003F4143" w:rsidP="0070398D">
      <w:pPr>
        <w:spacing w:after="0" w:line="240" w:lineRule="auto"/>
        <w:ind w:left="142"/>
        <w:jc w:val="both"/>
      </w:pPr>
      <w:r w:rsidRPr="00646B31">
        <w:rPr>
          <w:rFonts w:ascii="Arial" w:eastAsia="Arial" w:hAnsi="Arial" w:cs="Arial"/>
          <w:color w:val="000000"/>
        </w:rPr>
        <w:t>atau e-me</w:t>
      </w:r>
      <w:r w:rsidRPr="00D06160">
        <w:rPr>
          <w:rFonts w:ascii="Arial" w:eastAsia="Arial" w:hAnsi="Arial" w:cs="Arial"/>
          <w:color w:val="000000" w:themeColor="text1"/>
        </w:rPr>
        <w:t>l ke unitaset@ukm.edu.my</w:t>
      </w:r>
    </w:p>
    <w:sectPr w:rsidR="00F6795F" w:rsidRPr="00646B31" w:rsidSect="00646B31">
      <w:headerReference w:type="default" r:id="rId9"/>
      <w:pgSz w:w="11906" w:h="16838"/>
      <w:pgMar w:top="1440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86" w:rsidRDefault="006B3586">
      <w:pPr>
        <w:spacing w:line="240" w:lineRule="auto"/>
      </w:pPr>
      <w:r>
        <w:separator/>
      </w:r>
    </w:p>
  </w:endnote>
  <w:endnote w:type="continuationSeparator" w:id="0">
    <w:p w:rsidR="006B3586" w:rsidRDefault="006B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86" w:rsidRDefault="006B3586">
      <w:pPr>
        <w:spacing w:after="0"/>
      </w:pPr>
      <w:r>
        <w:separator/>
      </w:r>
    </w:p>
  </w:footnote>
  <w:footnote w:type="continuationSeparator" w:id="0">
    <w:p w:rsidR="006B3586" w:rsidRDefault="006B3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5F" w:rsidRDefault="00F6795F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  <w:tbl>
    <w:tblPr>
      <w:tblStyle w:val="Style15"/>
      <w:tblW w:w="9923" w:type="dxa"/>
      <w:tblInd w:w="-3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4111"/>
      <w:gridCol w:w="1559"/>
      <w:gridCol w:w="2126"/>
    </w:tblGrid>
    <w:tr w:rsidR="00D06160" w:rsidRPr="00D06160" w:rsidTr="00646B31">
      <w:trPr>
        <w:cantSplit/>
        <w:trHeight w:val="170"/>
        <w:tblHeader/>
      </w:trPr>
      <w:tc>
        <w:tcPr>
          <w:tcW w:w="2127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F6795F" w:rsidRPr="00D06160" w:rsidRDefault="003F4143">
          <w:pPr>
            <w:tabs>
              <w:tab w:val="center" w:pos="1287"/>
            </w:tabs>
            <w:spacing w:after="0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D06160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n-MY"/>
            </w:rPr>
            <w:drawing>
              <wp:anchor distT="0" distB="0" distL="0" distR="0" simplePos="0" relativeHeight="251657216" behindDoc="1" locked="0" layoutInCell="1" allowOverlap="1" wp14:anchorId="6B4CFC0D" wp14:editId="036E6B13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8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795F" w:rsidRPr="00D06160" w:rsidRDefault="00F6795F">
          <w:pPr>
            <w:spacing w:after="0"/>
            <w:jc w:val="center"/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</w:pPr>
        </w:p>
        <w:p w:rsidR="00F6795F" w:rsidRPr="00D06160" w:rsidRDefault="00F6795F">
          <w:pPr>
            <w:spacing w:after="0"/>
            <w:jc w:val="center"/>
            <w:rPr>
              <w:rFonts w:ascii="Arial" w:eastAsia="Arial Narrow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4111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DDD9C4"/>
          <w:vAlign w:val="center"/>
        </w:tcPr>
        <w:p w:rsidR="00F6795F" w:rsidRPr="00D06160" w:rsidRDefault="003F4143" w:rsidP="00593A68">
          <w:pPr>
            <w:spacing w:after="0"/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</w:pPr>
          <w:r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>UKM-SPKPPP-PT(P)02-BEN-AK09-BO02</w:t>
          </w:r>
        </w:p>
      </w:tc>
      <w:tc>
        <w:tcPr>
          <w:tcW w:w="1559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DDD9C4"/>
          <w:vAlign w:val="center"/>
        </w:tcPr>
        <w:p w:rsidR="00F6795F" w:rsidRPr="00D06160" w:rsidRDefault="003F4143" w:rsidP="00593A68">
          <w:pPr>
            <w:spacing w:after="0"/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</w:pPr>
          <w:r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 xml:space="preserve">No. Semakan: </w:t>
          </w:r>
          <w:r w:rsidR="00593A68"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>01</w:t>
          </w:r>
        </w:p>
      </w:tc>
      <w:tc>
        <w:tcPr>
          <w:tcW w:w="2126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DDD9C4"/>
          <w:vAlign w:val="center"/>
        </w:tcPr>
        <w:p w:rsidR="00F6795F" w:rsidRPr="00D06160" w:rsidRDefault="003F4143" w:rsidP="00593A68">
          <w:pPr>
            <w:spacing w:after="0"/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</w:pPr>
          <w:r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 xml:space="preserve">Tarikh Kuat kuasa: </w:t>
          </w:r>
          <w:r w:rsidR="00593A68"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>15/03/2024</w:t>
          </w:r>
        </w:p>
      </w:tc>
    </w:tr>
    <w:tr w:rsidR="00D06160" w:rsidRPr="00D06160" w:rsidTr="00593A68">
      <w:trPr>
        <w:cantSplit/>
        <w:trHeight w:val="352"/>
        <w:tblHeader/>
      </w:trPr>
      <w:tc>
        <w:tcPr>
          <w:tcW w:w="2127" w:type="dxa"/>
          <w:vMerge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F6795F" w:rsidRPr="00D06160" w:rsidRDefault="00F6795F">
          <w:pPr>
            <w:widowControl w:val="0"/>
            <w:spacing w:after="0"/>
            <w:rPr>
              <w:rFonts w:ascii="Arial" w:eastAsia="Arial Narrow" w:hAnsi="Arial" w:cs="Arial"/>
              <w:b/>
              <w:strike/>
              <w:color w:val="000000" w:themeColor="text1"/>
              <w:sz w:val="20"/>
              <w:szCs w:val="20"/>
            </w:rPr>
          </w:pPr>
        </w:p>
      </w:tc>
      <w:tc>
        <w:tcPr>
          <w:tcW w:w="7796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DDD9C4"/>
          <w:vAlign w:val="center"/>
        </w:tcPr>
        <w:p w:rsidR="00F6795F" w:rsidRPr="00D06160" w:rsidRDefault="003F4143" w:rsidP="00593A68">
          <w:pPr>
            <w:spacing w:after="0"/>
            <w:jc w:val="center"/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</w:pPr>
          <w:r w:rsidRPr="00D06160">
            <w:rPr>
              <w:rFonts w:ascii="Arial" w:eastAsia="Arial Narrow" w:hAnsi="Arial" w:cs="Arial"/>
              <w:b/>
              <w:color w:val="000000" w:themeColor="text1"/>
              <w:sz w:val="20"/>
              <w:szCs w:val="20"/>
            </w:rPr>
            <w:t>BORANG PERMOHONAN PROFIL PENGGUNA iFAST: StorMS</w:t>
          </w:r>
          <w:r w:rsidRPr="00D06160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n-MY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0E5E31" wp14:editId="484050AC">
                    <wp:simplePos x="0" y="0"/>
                    <wp:positionH relativeFrom="column">
                      <wp:posOffset>1257300</wp:posOffset>
                    </wp:positionH>
                    <wp:positionV relativeFrom="paragraph">
                      <wp:posOffset>38100</wp:posOffset>
                    </wp:positionV>
                    <wp:extent cx="12700" cy="12700"/>
                    <wp:effectExtent l="0" t="0" r="0" b="0"/>
                    <wp:wrapNone/>
                    <wp:docPr id="5" name="Freeform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895343" y="3780000"/>
                              <a:ext cx="29013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01315" h="1" extrusionOk="0">
                                  <a:moveTo>
                                    <a:pt x="0" y="0"/>
                                  </a:moveTo>
                                  <a:lnTo>
                                    <a:pt x="290131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100" style="position:absolute;left:0pt;margin-left:99pt;margin-top:3pt;height:1pt;width:1pt;z-index:251659264;v-text-anchor:middle;mso-width-relative:page;mso-height-relative:page;" fillcolor="#FFFFFF" filled="t" stroked="t" coordsize="2901315,1" o:gfxdata="UEsDBAoAAAAAAIdO4kAAAAAAAAAAAAAAAAAEAAAAZHJzL1BLAwQUAAAACACHTuJAs6k0PNQAAAAH&#10;AQAADwAAAGRycy9kb3ducmV2LnhtbE2PvW7DMAyE9wJ9B4EBujWSMwSpazlDggIdOrRJlmy0xdpO&#10;LMqwlB+/fdmpncgjibuPxfrue3WlMXaBLWRzA4q4Dq7jxsJh//a8AhUTssM+MFmYKMK6fHwoMHfh&#10;xl903aVGiQnHHC20KQ251rFuyWOch4FYdt9h9JhEjo12I97E3Pd6YcxSe+xYElocaNNSfd5dvIWj&#10;+Th2pzpLmZ7ep+GzOlW42Fr7NMvMK6hE9/R3DL/4gg6lMFXhwi6qXvTLSn5JFpZSZC9p0lQWZKzL&#10;Qv/nL38AUEsDBBQAAAAIAIdO4kCI84X8hQIAAHQFAAAOAAAAZHJzL2Uyb0RvYy54bWytVMtu2zAQ&#10;vBfoPxC8N/IjaRzDclDEdVEgaAIk/QCaoiyiFMmSlGX/fYek4yjuoTlUB3nXWu7O7OxycbtvFdkJ&#10;56XRJR1fjCgRmptK6m1Jfz6vP80o8YHpiimjRUkPwtPb5ccPi97OxcQ0RlXCESTRft7bkjYh2HlR&#10;eN6IlvkLY4XGx9q4lgW4bltUjvXI3qpiMhp9LnrjKusMF97j31X+SI8Z3XsSmrqWXKwM71qhQ87q&#10;hGIBlHwjrafLhLauBQ8Pde1FIKqkYBrSG0Vgb+K7WC7YfOuYbSQ/QmDvgXDGqWVSo+gp1YoFRjon&#10;/0rVSu6MN3W44KYtMpHUEbAYj85689QwKxIXtNrbU9P9/0vLf+weHZFVSa8o0ayF4GsnRJSPXMXu&#10;9NbPEfRkH93R8zAj1X3t2vgLEmRf0uns5mp6OaXkAPt6NsKTuyv2gXAETG5G4+kYZTgi0rfiNQnv&#10;fPgmTErIdvc+ZGGqF4s1Lxbf6xfTQd4orErCBkogrEvCbnJpy0I8F1FGk/QDFA2GH6O/D66Lq/Dw&#10;K4KKka3ZiWeTzoRIDKMyAPz6Velh1IndIDZHgGUsvlwcjQQI9pCyN0pWa6lULOvddnOnHNkxcFun&#10;J9LBkTdhSkc+48k1Gk04wyrWWAGYrYWcXm8TmzdH3mSOCmWNzjNb58OK+SYjSBlyP53pdJWUaQSr&#10;vuqKhIPFyGjcFDSi8S0lSuBegZHiApPq33EAoDQYxmHL4xWtjakOGE5v+VoC0T3z4ZE5rCd067Gy&#10;qPK7Yw6V1XeNnbgZX04wXmHouKGzGTpM88ZgYHjAyGTnLqSbIWqgzZcumFrGOUywMpijg2VMehwv&#10;jrjtQz9FvV6W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qTQ81AAAAAcBAAAPAAAAAAAAAAEA&#10;IAAAACIAAABkcnMvZG93bnJldi54bWxQSwECFAAUAAAACACHTuJAiPOF/IUCAAB0BQAADgAAAAAA&#10;AAABACAAAAAjAQAAZHJzL2Uyb0RvYy54bWxQSwUGAAAAAAYABgBZAQAAGgYAAAAA&#10;" path="m0,0l2901315,0e">
                    <v:fill on="t" focussize="0,0"/>
                    <v:stroke weight="1pt"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w:pict>
              </mc:Fallback>
            </mc:AlternateContent>
          </w:r>
        </w:p>
      </w:tc>
    </w:tr>
  </w:tbl>
  <w:p w:rsidR="00F6795F" w:rsidRDefault="00F6795F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5F"/>
    <w:rsid w:val="003F4143"/>
    <w:rsid w:val="00593A68"/>
    <w:rsid w:val="00646B31"/>
    <w:rsid w:val="006B3586"/>
    <w:rsid w:val="0070398D"/>
    <w:rsid w:val="00801B6F"/>
    <w:rsid w:val="00D06160"/>
    <w:rsid w:val="00F6795F"/>
    <w:rsid w:val="246450A1"/>
    <w:rsid w:val="29870F2F"/>
    <w:rsid w:val="3F5A749E"/>
    <w:rsid w:val="43FF144C"/>
    <w:rsid w:val="4DBE1114"/>
    <w:rsid w:val="562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3B3AA-A250-4A7A-8213-5532FD5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SE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tblPr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rsid w:val="0059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3A68"/>
    <w:rPr>
      <w:sz w:val="22"/>
      <w:szCs w:val="22"/>
      <w:lang w:val="sv-SE"/>
    </w:rPr>
  </w:style>
  <w:style w:type="paragraph" w:styleId="Footer">
    <w:name w:val="footer"/>
    <w:basedOn w:val="Normal"/>
    <w:link w:val="FooterChar"/>
    <w:rsid w:val="0059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3A68"/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656cyOiAiQS39a5lPyoLV2GJg==">CgMxLjAaJAoBMBIfCh0IB0IZCgVBcmlhbBIQQXJpYWwgVW5pY29kZSBNUxokCgExEh8KHQgHQhkKBUFyaWFsEhBBcmlhbCBVbmljb2RlIE1TMghoLmdqZGd4czgAciExTnJmOXUxLWtwYktpb2xBTnhaR0NFT0ZuRU9EZFBYdVk=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UKM</cp:lastModifiedBy>
  <cp:revision>3</cp:revision>
  <dcterms:created xsi:type="dcterms:W3CDTF">2024-03-20T04:22:00Z</dcterms:created>
  <dcterms:modified xsi:type="dcterms:W3CDTF">2024-03-20T04:23:00Z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0EE00869D90246889BF4FB5571331C5A_13</vt:lpwstr>
  </property>
</Properties>
</file>